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1244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01 декабря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судьи судебного участка №3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Дрожжакиной </w:t>
      </w:r>
      <w:r>
        <w:rPr>
          <w:rStyle w:val="cat-User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3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18810586250519067392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188108862509200</w:t>
      </w:r>
      <w:r>
        <w:rPr>
          <w:rFonts w:ascii="Times New Roman" w:eastAsia="Times New Roman" w:hAnsi="Times New Roman" w:cs="Times New Roman"/>
          <w:sz w:val="28"/>
          <w:szCs w:val="28"/>
        </w:rPr>
        <w:t>7493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18810586250519067392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18810586250519067392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5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6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7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8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0412365400725012442520153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77174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30rplc-7">
    <w:name w:val="cat-UserDefined grp-30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20rplc-16">
    <w:name w:val="cat-Sum grp-20 rplc-16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Sumgrp-21rplc-29">
    <w:name w:val="cat-Sum grp-21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PhoneNumbergrp-25rplc-33">
    <w:name w:val="cat-PhoneNumber grp-25 rplc-33"/>
    <w:basedOn w:val="DefaultParagraphFont"/>
  </w:style>
  <w:style w:type="character" w:customStyle="1" w:styleId="cat-PhoneNumbergrp-26rplc-34">
    <w:name w:val="cat-PhoneNumber grp-26 rplc-34"/>
    <w:basedOn w:val="DefaultParagraphFont"/>
  </w:style>
  <w:style w:type="character" w:customStyle="1" w:styleId="cat-PhoneNumbergrp-27rplc-35">
    <w:name w:val="cat-PhoneNumber grp-27 rplc-35"/>
    <w:basedOn w:val="DefaultParagraphFont"/>
  </w:style>
  <w:style w:type="character" w:customStyle="1" w:styleId="cat-PhoneNumbergrp-28rplc-36">
    <w:name w:val="cat-PhoneNumber grp-28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7rplc-38">
    <w:name w:val="cat-Address grp-7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FIOgrp-19rplc-40">
    <w:name w:val="cat-FIO grp-19 rplc-40"/>
    <w:basedOn w:val="DefaultParagraphFont"/>
  </w:style>
  <w:style w:type="character" w:customStyle="1" w:styleId="cat-FIOgrp-19rplc-41">
    <w:name w:val="cat-FIO grp-19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1D0F-2B88-414E-B66F-E0BB9486985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